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81E3" w14:textId="3575729B" w:rsidR="00FA0548" w:rsidRPr="00021FAA" w:rsidRDefault="00000000">
      <w:pPr>
        <w:pStyle w:val="Nagwek1"/>
        <w:jc w:val="center"/>
        <w:rPr>
          <w:lang w:val="pl-PL"/>
        </w:rPr>
      </w:pPr>
      <w:r w:rsidRPr="00021FAA">
        <w:rPr>
          <w:lang w:val="pl-PL"/>
        </w:rPr>
        <w:t xml:space="preserve">FORMULARZ REKLAMACJI </w:t>
      </w:r>
      <w:r w:rsidR="000F3A6E">
        <w:rPr>
          <w:lang w:val="pl-PL"/>
        </w:rPr>
        <w:t>-</w:t>
      </w:r>
      <w:r w:rsidRPr="00021FAA">
        <w:rPr>
          <w:lang w:val="pl-PL"/>
        </w:rPr>
        <w:t xml:space="preserve"> NORDA GUARD</w:t>
      </w:r>
    </w:p>
    <w:p w14:paraId="298AC68B" w14:textId="0B6CED2D" w:rsidR="00FA0548" w:rsidRPr="00021FAA" w:rsidRDefault="00000000">
      <w:pPr>
        <w:rPr>
          <w:lang w:val="pl-PL"/>
        </w:rPr>
      </w:pPr>
      <w:r w:rsidRPr="00021FAA">
        <w:rPr>
          <w:lang w:val="pl-PL"/>
        </w:rPr>
        <w:t>Niniejszy formularz służy do zgłoszenia reklamacji produktu zakupionego w sklepie internetowym Norda Guard (nordaguard.com), prowadzonym przez Norda</w:t>
      </w:r>
      <w:r w:rsidR="000F3A6E">
        <w:rPr>
          <w:lang w:val="pl-PL"/>
        </w:rPr>
        <w:t>-</w:t>
      </w:r>
      <w:r w:rsidRPr="00021FAA">
        <w:rPr>
          <w:lang w:val="pl-PL"/>
        </w:rPr>
        <w:t>Invest sp. z o.o.</w:t>
      </w:r>
      <w:r w:rsidRPr="00021FAA">
        <w:rPr>
          <w:lang w:val="pl-PL"/>
        </w:rPr>
        <w:br/>
      </w:r>
    </w:p>
    <w:p w14:paraId="4BEF9D9C" w14:textId="77777777" w:rsidR="00FA0548" w:rsidRDefault="00000000">
      <w:r>
        <w:rPr>
          <w:b/>
        </w:rPr>
        <w:t>Dane Klienta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A0548" w:rsidRPr="00021FAA" w14:paraId="1EF1CCBB" w14:textId="77777777">
        <w:tc>
          <w:tcPr>
            <w:tcW w:w="4320" w:type="dxa"/>
          </w:tcPr>
          <w:p w14:paraId="427E3EB7" w14:textId="77777777" w:rsidR="00FA0548" w:rsidRPr="00021FAA" w:rsidRDefault="00000000">
            <w:pPr>
              <w:rPr>
                <w:lang w:val="pl-PL"/>
              </w:rPr>
            </w:pPr>
            <w:r w:rsidRPr="00021FAA">
              <w:rPr>
                <w:lang w:val="pl-PL"/>
              </w:rPr>
              <w:t>Imię i nazwisko / Nazwa firmy:</w:t>
            </w:r>
          </w:p>
        </w:tc>
        <w:tc>
          <w:tcPr>
            <w:tcW w:w="4320" w:type="dxa"/>
          </w:tcPr>
          <w:p w14:paraId="0038D28B" w14:textId="77777777" w:rsidR="00FA0548" w:rsidRPr="00021FAA" w:rsidRDefault="00FA0548">
            <w:pPr>
              <w:rPr>
                <w:lang w:val="pl-PL"/>
              </w:rPr>
            </w:pPr>
          </w:p>
        </w:tc>
      </w:tr>
      <w:tr w:rsidR="00FA0548" w14:paraId="3475D671" w14:textId="77777777">
        <w:tc>
          <w:tcPr>
            <w:tcW w:w="4320" w:type="dxa"/>
          </w:tcPr>
          <w:p w14:paraId="3D47D82F" w14:textId="77777777" w:rsidR="00FA0548" w:rsidRDefault="00000000">
            <w:r>
              <w:t>Adres e-mail:</w:t>
            </w:r>
          </w:p>
        </w:tc>
        <w:tc>
          <w:tcPr>
            <w:tcW w:w="4320" w:type="dxa"/>
          </w:tcPr>
          <w:p w14:paraId="083D586C" w14:textId="77777777" w:rsidR="00FA0548" w:rsidRDefault="00FA0548"/>
        </w:tc>
      </w:tr>
      <w:tr w:rsidR="00FA0548" w14:paraId="7F5CD598" w14:textId="77777777">
        <w:tc>
          <w:tcPr>
            <w:tcW w:w="4320" w:type="dxa"/>
          </w:tcPr>
          <w:p w14:paraId="27B0712A" w14:textId="77777777" w:rsidR="00FA0548" w:rsidRDefault="00000000">
            <w:r>
              <w:t>Numer telefonu:</w:t>
            </w:r>
          </w:p>
        </w:tc>
        <w:tc>
          <w:tcPr>
            <w:tcW w:w="4320" w:type="dxa"/>
          </w:tcPr>
          <w:p w14:paraId="36F21001" w14:textId="77777777" w:rsidR="00FA0548" w:rsidRDefault="00FA0548"/>
        </w:tc>
      </w:tr>
      <w:tr w:rsidR="00FA0548" w14:paraId="4DFE3AF5" w14:textId="77777777">
        <w:tc>
          <w:tcPr>
            <w:tcW w:w="4320" w:type="dxa"/>
          </w:tcPr>
          <w:p w14:paraId="277B2341" w14:textId="77777777" w:rsidR="00FA0548" w:rsidRDefault="00000000">
            <w:r>
              <w:t>Adres korespondencyjny:</w:t>
            </w:r>
          </w:p>
        </w:tc>
        <w:tc>
          <w:tcPr>
            <w:tcW w:w="4320" w:type="dxa"/>
          </w:tcPr>
          <w:p w14:paraId="3A0431FB" w14:textId="77777777" w:rsidR="00FA0548" w:rsidRDefault="00FA0548"/>
        </w:tc>
      </w:tr>
      <w:tr w:rsidR="00FA0548" w14:paraId="4B29572F" w14:textId="77777777">
        <w:tc>
          <w:tcPr>
            <w:tcW w:w="4320" w:type="dxa"/>
          </w:tcPr>
          <w:p w14:paraId="2D289B80" w14:textId="77777777" w:rsidR="00FA0548" w:rsidRDefault="00000000">
            <w:r>
              <w:t>NIP (dotyczy B2B):</w:t>
            </w:r>
          </w:p>
        </w:tc>
        <w:tc>
          <w:tcPr>
            <w:tcW w:w="4320" w:type="dxa"/>
          </w:tcPr>
          <w:p w14:paraId="09E256D1" w14:textId="77777777" w:rsidR="00FA0548" w:rsidRDefault="00FA0548"/>
        </w:tc>
      </w:tr>
    </w:tbl>
    <w:p w14:paraId="0C0275F4" w14:textId="77777777" w:rsidR="00FA0548" w:rsidRDefault="00000000">
      <w:r>
        <w:rPr>
          <w:b/>
        </w:rPr>
        <w:t>Dane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A0548" w14:paraId="3560E034" w14:textId="77777777">
        <w:tc>
          <w:tcPr>
            <w:tcW w:w="4320" w:type="dxa"/>
          </w:tcPr>
          <w:p w14:paraId="5573B6E1" w14:textId="77777777" w:rsidR="00FA0548" w:rsidRDefault="00000000">
            <w:r>
              <w:t>Numer zamówienia / faktury:</w:t>
            </w:r>
          </w:p>
        </w:tc>
        <w:tc>
          <w:tcPr>
            <w:tcW w:w="4320" w:type="dxa"/>
          </w:tcPr>
          <w:p w14:paraId="533BBA24" w14:textId="77777777" w:rsidR="00FA0548" w:rsidRDefault="00FA0548"/>
        </w:tc>
      </w:tr>
      <w:tr w:rsidR="00FA0548" w14:paraId="5AC9D18E" w14:textId="77777777">
        <w:tc>
          <w:tcPr>
            <w:tcW w:w="4320" w:type="dxa"/>
          </w:tcPr>
          <w:p w14:paraId="6085FEA9" w14:textId="77777777" w:rsidR="00FA0548" w:rsidRDefault="00000000">
            <w:r>
              <w:t>Data zakupu:</w:t>
            </w:r>
          </w:p>
        </w:tc>
        <w:tc>
          <w:tcPr>
            <w:tcW w:w="4320" w:type="dxa"/>
          </w:tcPr>
          <w:p w14:paraId="0F877616" w14:textId="77777777" w:rsidR="00FA0548" w:rsidRDefault="00FA0548"/>
        </w:tc>
      </w:tr>
      <w:tr w:rsidR="00FA0548" w14:paraId="6EA67EB4" w14:textId="77777777">
        <w:tc>
          <w:tcPr>
            <w:tcW w:w="4320" w:type="dxa"/>
          </w:tcPr>
          <w:p w14:paraId="0B790AD5" w14:textId="77777777" w:rsidR="00FA0548" w:rsidRDefault="00000000">
            <w:r>
              <w:t>Nazwa reklamowanego produktu:</w:t>
            </w:r>
          </w:p>
        </w:tc>
        <w:tc>
          <w:tcPr>
            <w:tcW w:w="4320" w:type="dxa"/>
          </w:tcPr>
          <w:p w14:paraId="3DA1437A" w14:textId="77777777" w:rsidR="00FA0548" w:rsidRDefault="00FA0548"/>
        </w:tc>
      </w:tr>
    </w:tbl>
    <w:p w14:paraId="0457A200" w14:textId="77777777" w:rsidR="00FA0548" w:rsidRDefault="00000000">
      <w:r>
        <w:rPr>
          <w:b/>
        </w:rPr>
        <w:t>Opis reklamacji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A0548" w14:paraId="6D1AF979" w14:textId="77777777">
        <w:tc>
          <w:tcPr>
            <w:tcW w:w="4320" w:type="dxa"/>
          </w:tcPr>
          <w:p w14:paraId="30EE8EFA" w14:textId="77777777" w:rsidR="00FA0548" w:rsidRDefault="00000000">
            <w:r>
              <w:t>Data stwierdzenia wady:</w:t>
            </w:r>
          </w:p>
        </w:tc>
        <w:tc>
          <w:tcPr>
            <w:tcW w:w="4320" w:type="dxa"/>
          </w:tcPr>
          <w:p w14:paraId="4AEFD068" w14:textId="77777777" w:rsidR="00FA0548" w:rsidRDefault="00FA0548"/>
        </w:tc>
      </w:tr>
      <w:tr w:rsidR="00FA0548" w14:paraId="2503C115" w14:textId="77777777">
        <w:tc>
          <w:tcPr>
            <w:tcW w:w="4320" w:type="dxa"/>
          </w:tcPr>
          <w:p w14:paraId="3EE1930A" w14:textId="77777777" w:rsidR="00FA0548" w:rsidRDefault="00000000">
            <w:r>
              <w:t>Dokładny opis wady / niezgodności:</w:t>
            </w:r>
          </w:p>
        </w:tc>
        <w:tc>
          <w:tcPr>
            <w:tcW w:w="4320" w:type="dxa"/>
          </w:tcPr>
          <w:p w14:paraId="0A1DABD5" w14:textId="77777777" w:rsidR="00FA0548" w:rsidRDefault="00FA0548"/>
          <w:p w14:paraId="08753FD2" w14:textId="77777777" w:rsidR="00021FAA" w:rsidRDefault="00021FAA"/>
          <w:p w14:paraId="3B4C1C58" w14:textId="77777777" w:rsidR="00021FAA" w:rsidRDefault="00021FAA"/>
          <w:p w14:paraId="735CA3C4" w14:textId="77777777" w:rsidR="00021FAA" w:rsidRDefault="00021FAA"/>
          <w:p w14:paraId="57F5EDCE" w14:textId="77777777" w:rsidR="00021FAA" w:rsidRDefault="00021FAA"/>
          <w:p w14:paraId="06E2B0A5" w14:textId="77777777" w:rsidR="00021FAA" w:rsidRDefault="00021FAA"/>
          <w:p w14:paraId="1CCF2104" w14:textId="77777777" w:rsidR="00021FAA" w:rsidRDefault="00021FAA"/>
          <w:p w14:paraId="52E1CD15" w14:textId="77777777" w:rsidR="00021FAA" w:rsidRDefault="00021FAA"/>
          <w:p w14:paraId="6ED2B8AD" w14:textId="77777777" w:rsidR="00021FAA" w:rsidRDefault="00021FAA"/>
        </w:tc>
      </w:tr>
    </w:tbl>
    <w:p w14:paraId="1C12FC67" w14:textId="77777777" w:rsidR="00FA0548" w:rsidRDefault="00000000">
      <w:r>
        <w:rPr>
          <w:b/>
        </w:rPr>
        <w:t>Żądanie Klienta (zaznaczyć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A0548" w:rsidRPr="00021FAA" w14:paraId="641C7328" w14:textId="77777777">
        <w:tc>
          <w:tcPr>
            <w:tcW w:w="4320" w:type="dxa"/>
          </w:tcPr>
          <w:p w14:paraId="1F69B09F" w14:textId="77777777" w:rsidR="00FA0548" w:rsidRPr="00021FAA" w:rsidRDefault="00000000">
            <w:pPr>
              <w:rPr>
                <w:lang w:val="pl-PL"/>
              </w:rPr>
            </w:pPr>
            <w:r w:rsidRPr="00021FAA">
              <w:rPr>
                <w:lang w:val="pl-PL"/>
              </w:rPr>
              <w:t>☐ naprawa    ☐ wymiana    ☐ obniżenie ceny    ☐ odstąpienie od umowy*</w:t>
            </w:r>
          </w:p>
        </w:tc>
        <w:tc>
          <w:tcPr>
            <w:tcW w:w="4320" w:type="dxa"/>
          </w:tcPr>
          <w:p w14:paraId="34A975E4" w14:textId="77777777" w:rsidR="00FA0548" w:rsidRPr="00021FAA" w:rsidRDefault="00FA0548">
            <w:pPr>
              <w:rPr>
                <w:lang w:val="pl-PL"/>
              </w:rPr>
            </w:pPr>
          </w:p>
        </w:tc>
      </w:tr>
    </w:tbl>
    <w:p w14:paraId="327AC2BD" w14:textId="77777777" w:rsidR="00FA0548" w:rsidRDefault="00000000">
      <w:r>
        <w:rPr>
          <w:b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A0548" w:rsidRPr="00021FAA" w14:paraId="0315702A" w14:textId="77777777">
        <w:tc>
          <w:tcPr>
            <w:tcW w:w="4320" w:type="dxa"/>
          </w:tcPr>
          <w:p w14:paraId="2A8D9425" w14:textId="77777777" w:rsidR="00FA0548" w:rsidRPr="00021FAA" w:rsidRDefault="00000000">
            <w:pPr>
              <w:rPr>
                <w:lang w:val="pl-PL"/>
              </w:rPr>
            </w:pPr>
            <w:r w:rsidRPr="00021FAA">
              <w:rPr>
                <w:lang w:val="pl-PL"/>
              </w:rPr>
              <w:t>Oświadczam, że produkt był użytkowany zgodnie z przeznaczeniem i zasadami wiedzy technicznej.</w:t>
            </w:r>
          </w:p>
        </w:tc>
        <w:tc>
          <w:tcPr>
            <w:tcW w:w="4320" w:type="dxa"/>
          </w:tcPr>
          <w:p w14:paraId="14790DDC" w14:textId="77777777" w:rsidR="00FA0548" w:rsidRPr="00021FAA" w:rsidRDefault="00FA0548">
            <w:pPr>
              <w:rPr>
                <w:lang w:val="pl-PL"/>
              </w:rPr>
            </w:pPr>
          </w:p>
        </w:tc>
      </w:tr>
      <w:tr w:rsidR="00FA0548" w:rsidRPr="00021FAA" w14:paraId="29E7286E" w14:textId="77777777">
        <w:tc>
          <w:tcPr>
            <w:tcW w:w="4320" w:type="dxa"/>
          </w:tcPr>
          <w:p w14:paraId="687CBA6C" w14:textId="6AAAC88B" w:rsidR="00FA0548" w:rsidRPr="00021FAA" w:rsidRDefault="00000000">
            <w:pPr>
              <w:rPr>
                <w:lang w:val="pl-PL"/>
              </w:rPr>
            </w:pPr>
            <w:r w:rsidRPr="00021FAA">
              <w:rPr>
                <w:lang w:val="pl-PL"/>
              </w:rPr>
              <w:t>Oświadczam, że zapoznałem(</w:t>
            </w:r>
            <w:r w:rsidR="00021FAA">
              <w:rPr>
                <w:lang w:val="pl-PL"/>
              </w:rPr>
              <w:t>-</w:t>
            </w:r>
            <w:r w:rsidRPr="00021FAA">
              <w:rPr>
                <w:lang w:val="pl-PL"/>
              </w:rPr>
              <w:t>am) się z Regulaminem Reklamacji Norda Guard.</w:t>
            </w:r>
          </w:p>
        </w:tc>
        <w:tc>
          <w:tcPr>
            <w:tcW w:w="4320" w:type="dxa"/>
          </w:tcPr>
          <w:p w14:paraId="14089FCD" w14:textId="77777777" w:rsidR="00FA0548" w:rsidRPr="00021FAA" w:rsidRDefault="00FA0548">
            <w:pPr>
              <w:rPr>
                <w:lang w:val="pl-PL"/>
              </w:rPr>
            </w:pPr>
          </w:p>
        </w:tc>
      </w:tr>
    </w:tbl>
    <w:p w14:paraId="2406DD34" w14:textId="77777777" w:rsidR="00FA0548" w:rsidRPr="00021FAA" w:rsidRDefault="00000000">
      <w:pPr>
        <w:rPr>
          <w:lang w:val="pl-PL"/>
        </w:rPr>
      </w:pPr>
      <w:r w:rsidRPr="00021FAA">
        <w:rPr>
          <w:lang w:val="pl-PL"/>
        </w:rPr>
        <w:br/>
        <w:t>Data i podpis Klienta: ............................................................</w:t>
      </w:r>
      <w:r w:rsidRPr="00021FAA">
        <w:rPr>
          <w:lang w:val="pl-PL"/>
        </w:rPr>
        <w:br/>
      </w:r>
    </w:p>
    <w:p w14:paraId="3660D42E" w14:textId="0870AA20" w:rsidR="00FA0548" w:rsidRPr="00021FAA" w:rsidRDefault="00000000">
      <w:pPr>
        <w:rPr>
          <w:lang w:val="pl-PL"/>
        </w:rPr>
      </w:pPr>
      <w:r w:rsidRPr="00021FAA">
        <w:rPr>
          <w:sz w:val="18"/>
          <w:lang w:val="pl-PL"/>
        </w:rPr>
        <w:t>* Odstąpienie od umowy możliwe wyłącznie w przypadkach przewidzianych przepisami prawa.</w:t>
      </w:r>
      <w:r w:rsidRPr="00021FAA">
        <w:rPr>
          <w:sz w:val="18"/>
          <w:lang w:val="pl-PL"/>
        </w:rPr>
        <w:br/>
      </w:r>
      <w:r w:rsidRPr="00021FAA">
        <w:rPr>
          <w:sz w:val="18"/>
          <w:lang w:val="pl-PL"/>
        </w:rPr>
        <w:br/>
        <w:t>Reklamację wraz z dokumentacją zdjęciową należy przesłać na adres e</w:t>
      </w:r>
      <w:r w:rsidR="000F3A6E">
        <w:rPr>
          <w:sz w:val="18"/>
          <w:lang w:val="pl-PL"/>
        </w:rPr>
        <w:t>-</w:t>
      </w:r>
      <w:r w:rsidRPr="00021FAA">
        <w:rPr>
          <w:sz w:val="18"/>
          <w:lang w:val="pl-PL"/>
        </w:rPr>
        <w:t>mail: kontakt@nordaguard.com</w:t>
      </w:r>
    </w:p>
    <w:sectPr w:rsidR="00FA0548" w:rsidRPr="00021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857671">
    <w:abstractNumId w:val="8"/>
  </w:num>
  <w:num w:numId="2" w16cid:durableId="1609390387">
    <w:abstractNumId w:val="6"/>
  </w:num>
  <w:num w:numId="3" w16cid:durableId="53282646">
    <w:abstractNumId w:val="5"/>
  </w:num>
  <w:num w:numId="4" w16cid:durableId="1001467987">
    <w:abstractNumId w:val="4"/>
  </w:num>
  <w:num w:numId="5" w16cid:durableId="76025143">
    <w:abstractNumId w:val="7"/>
  </w:num>
  <w:num w:numId="6" w16cid:durableId="1070688630">
    <w:abstractNumId w:val="3"/>
  </w:num>
  <w:num w:numId="7" w16cid:durableId="41635577">
    <w:abstractNumId w:val="2"/>
  </w:num>
  <w:num w:numId="8" w16cid:durableId="1082794224">
    <w:abstractNumId w:val="1"/>
  </w:num>
  <w:num w:numId="9" w16cid:durableId="6986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FAA"/>
    <w:rsid w:val="00034616"/>
    <w:rsid w:val="0006063C"/>
    <w:rsid w:val="000F3A6E"/>
    <w:rsid w:val="0015074B"/>
    <w:rsid w:val="0029639D"/>
    <w:rsid w:val="00326F90"/>
    <w:rsid w:val="00AA1D8D"/>
    <w:rsid w:val="00B47730"/>
    <w:rsid w:val="00CB0664"/>
    <w:rsid w:val="00F62A45"/>
    <w:rsid w:val="00FA05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DC08A"/>
  <w14:defaultImageDpi w14:val="300"/>
  <w15:docId w15:val="{5C665EC5-D8C7-4B27-86EC-E1993AFA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Marzejan</cp:lastModifiedBy>
  <cp:revision>3</cp:revision>
  <dcterms:created xsi:type="dcterms:W3CDTF">2025-12-19T21:36:00Z</dcterms:created>
  <dcterms:modified xsi:type="dcterms:W3CDTF">2025-12-19T21:37:00Z</dcterms:modified>
  <cp:category/>
</cp:coreProperties>
</file>